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19424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общего образования Томской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Первомайского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Комсомольская СОШ Первомайского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Хабарова Л.И.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Кайдалов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4210627)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Комсомольск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1942470" w:id="5"/>
    <w:p>
      <w:pPr>
        <w:sectPr>
          <w:pgSz w:w="11906" w:h="16383" w:orient="portrait"/>
        </w:sectPr>
      </w:pPr>
    </w:p>
    <w:bookmarkEnd w:id="5"/>
    <w:bookmarkEnd w:id="0"/>
    <w:bookmarkStart w:name="block-319424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1942476" w:id="8"/>
    <w:p>
      <w:pPr>
        <w:sectPr>
          <w:pgSz w:w="11906" w:h="16383" w:orient="portrait"/>
        </w:sectPr>
      </w:pPr>
    </w:p>
    <w:bookmarkEnd w:id="8"/>
    <w:bookmarkEnd w:id="6"/>
    <w:bookmarkStart w:name="block-3194247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1942472" w:id="11"/>
    <w:p>
      <w:pPr>
        <w:sectPr>
          <w:pgSz w:w="11906" w:h="16383" w:orient="portrait"/>
        </w:sectPr>
      </w:pPr>
    </w:p>
    <w:bookmarkEnd w:id="11"/>
    <w:bookmarkEnd w:id="9"/>
    <w:bookmarkStart w:name="block-31942475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1942475" w:id="13"/>
    <w:p>
      <w:pPr>
        <w:sectPr>
          <w:pgSz w:w="11906" w:h="16383" w:orient="portrait"/>
        </w:sectPr>
      </w:pPr>
    </w:p>
    <w:bookmarkEnd w:id="13"/>
    <w:bookmarkEnd w:id="12"/>
    <w:bookmarkStart w:name="block-3194247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942473" w:id="15"/>
    <w:p>
      <w:pPr>
        <w:sectPr>
          <w:pgSz w:w="16383" w:h="11906" w:orient="landscape"/>
        </w:sectPr>
      </w:pPr>
    </w:p>
    <w:bookmarkEnd w:id="15"/>
    <w:bookmarkEnd w:id="14"/>
    <w:bookmarkStart w:name="block-3194247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942471" w:id="17"/>
    <w:p>
      <w:pPr>
        <w:sectPr>
          <w:pgSz w:w="16383" w:h="11906" w:orient="landscape"/>
        </w:sectPr>
      </w:pPr>
    </w:p>
    <w:bookmarkEnd w:id="17"/>
    <w:bookmarkEnd w:id="16"/>
    <w:bookmarkStart w:name="block-3194247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b9c5cdb-18be-47f9-a030-9274be78012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1942474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